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Odstoupení od kupní smlouvy (formulář)</w:t>
      </w:r>
    </w:p>
    <w:p/>
    <w:p>
      <w:r>
        <w:rPr>
          <w:b/>
        </w:rPr>
        <w:t>Prodávající:</w:t>
        <w:br/>
      </w:r>
    </w:p>
    <w:p>
      <w:r>
        <w:t>ArteLoch.cz</w:t>
      </w:r>
    </w:p>
    <w:p>
      <w:r>
        <w:t>IČO: 23663430</w:t>
      </w:r>
    </w:p>
    <w:p>
      <w:r>
        <w:t>Sídlo: U dejvickéh Rybníčku 1546/10</w:t>
      </w:r>
    </w:p>
    <w:p>
      <w:r>
        <w:t>E‑mail: info@arteloch.cz</w:t>
      </w:r>
    </w:p>
    <w:p/>
    <w:p>
      <w:r>
        <w:rPr>
          <w:b/>
        </w:rPr>
        <w:t>Pokyny pro spotřebitele:</w:t>
        <w:br/>
      </w:r>
    </w:p>
    <w:p>
      <w:r>
        <w:t>Tento formulář použijte, pokud chcete ve lhůtě 14 dnů od převzetí zboží odstoupit od kupní smlouvy podle § 1829 občanského zákoníku.</w:t>
      </w:r>
    </w:p>
    <w:p>
      <w:r>
        <w:t>Vyplněný formulář nám zašlete e‑mailem na info@arteloch.cz nebo poštou spolu se zbožím na adresu prodávajícího uvedenou výše.</w:t>
      </w:r>
    </w:p>
    <w:p/>
    <w:p>
      <w:r>
        <w:rPr>
          <w:b/>
        </w:rPr>
        <w:t>Údaje o spotřebiteli (kupujícím):</w:t>
      </w:r>
    </w:p>
    <w:p>
      <w:r>
        <w:t>Jméno a příjmení / Název: _________________________________</w:t>
      </w:r>
    </w:p>
    <w:p>
      <w:r>
        <w:t>Adresa: _________________________________________________</w:t>
      </w:r>
    </w:p>
    <w:p>
      <w:r>
        <w:t>E‑mail: _________________________________________________</w:t>
      </w:r>
    </w:p>
    <w:p>
      <w:r>
        <w:t>Telefon: ________________________________________________</w:t>
      </w:r>
    </w:p>
    <w:p/>
    <w:p>
      <w:r>
        <w:rPr>
          <w:b/>
        </w:rPr>
        <w:t>Údaje o objednávce:</w:t>
      </w:r>
    </w:p>
    <w:p>
      <w:r>
        <w:t>Číslo objednávky: _______________________________________</w:t>
      </w:r>
    </w:p>
    <w:p>
      <w:r>
        <w:t>Datum objednání: ____ / ____ / ______</w:t>
      </w:r>
    </w:p>
    <w:p>
      <w:r>
        <w:t>Datum převzetí zboží: ____ / ____ / ______</w:t>
      </w:r>
    </w:p>
    <w:p/>
    <w:p>
      <w:r>
        <w:rPr>
          <w:b/>
        </w:rPr>
        <w:t>Označení zboží, od kterého odstupuji: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Množství: ____________________</w:t>
      </w:r>
    </w:p>
    <w:p/>
    <w:p>
      <w:r>
        <w:rPr>
          <w:b/>
        </w:rPr>
        <w:t>Způsob vrácení peněžních prostředků:</w:t>
      </w:r>
    </w:p>
    <w:p>
      <w:r>
        <w:t>Bankovní účet (IBAN/Číslo účtu): _________________________</w:t>
      </w:r>
    </w:p>
    <w:p>
      <w:r>
        <w:t>Jiný způsob (pokud bylo uhrazeno dobírkou apod.): __________</w:t>
      </w:r>
    </w:p>
    <w:p/>
    <w:p>
      <w:r>
        <w:rPr>
          <w:b/>
        </w:rPr>
        <w:t>Prohlášení spotřebitele:</w:t>
      </w:r>
    </w:p>
    <w:p>
      <w:r>
        <w:t>Oznamuji, že tímto v zákonné lhůtě odstupuji od výše uvedené kupní smlouvy. Zboží zašlu/odevzdám prodávajícímu nejpozději do 14 dnů od odeslání tohoto odstoupení. Beru na vědomí, že odpovídám za případné snížení hodnoty zboží v důsledku nakládání s ním jinak, než je nutné k seznámení se s jeho povahou a vlastnostmi.</w:t>
      </w:r>
    </w:p>
    <w:p/>
    <w:p>
      <w:r>
        <w:t>V případě hygienicky zapečetěného zboží vyňatého z obalu nelze odstoupit (§ 1837 OZ).</w:t>
      </w:r>
    </w:p>
    <w:p/>
    <w:p>
      <w:r>
        <w:rPr>
          <w:b/>
        </w:rPr>
        <w:t xml:space="preserve">V </w:t>
      </w:r>
      <w:r>
        <w:t>__________________________</w:t>
      </w:r>
      <w:r>
        <w:rPr>
          <w:b/>
        </w:rPr>
        <w:t xml:space="preserve"> dne </w:t>
      </w:r>
      <w:r>
        <w:t>____ / ____ / ______</w:t>
      </w:r>
    </w:p>
    <w:p/>
    <w:p>
      <w:r>
        <w:t>Podpis spotřebitele (pokud je formulář zasílán v listinné podobě):</w:t>
      </w:r>
    </w:p>
    <w:p>
      <w:r>
        <w:t>______________________________</w:t>
      </w:r>
    </w:p>
    <w:p/>
    <w:p>
      <w:r>
        <w:rPr>
          <w:b/>
        </w:rPr>
        <w:t>Poznámka pro ArteLoch.cz:</w:t>
      </w:r>
    </w:p>
    <w:p>
      <w:r>
        <w:t>Jedná se o sběratelský předmět (dekorativní keramika) s omezeným užitným určením; nejedná se o užitnou keramiku určenou pro styk s potravinami.</w:t>
      </w:r>
    </w:p>
    <w:p/>
    <w:p>
      <w:r>
        <w:t>Formulář je pouze vzorem – odstoupení můžete formulovat i vlastními slovy.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